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书名：电气二次设备分册</w:t>
      </w:r>
    </w:p>
    <w:p>
      <w:r>
        <w:t>作者：河南省电机工程学会，河南省电力公司焦作供电公司编著</w:t>
      </w:r>
    </w:p>
    <w:p>
      <w:r>
        <w:t>出版社：北京：中国电力出版社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电气二次设备分册 评论地址：https://www.jiaokey.com/book/detail/12985724.html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