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书名：电力调度及运行分册</w:t>
      </w:r>
    </w:p>
    <w:p>
      <w:r>
        <w:t>作者：河南省电机工程学会，河南省电力公司焦作供电公司编著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总页数：186</w:t>
      </w:r>
    </w:p>
    <w:p>
      <w:r>
        <w:t>更多请访问教客网: www.jiaokey.com</w:t>
      </w:r>
    </w:p>
    <w:p>
      <w:r>
        <w:t>电力调度及运行分册 评论地址：https://www.jiaokey.com/book/detail/12985723.html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