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书名：迟暮的玫瑰  杰克·叶芝评传</w:t>
      </w:r>
    </w:p>
    <w:p>
      <w:r>
        <w:t>作者：王琰著</w:t>
      </w:r>
    </w:p>
    <w:p>
      <w:r>
        <w:t>出版社：北京：文化艺术出版社</w:t>
      </w:r>
    </w:p>
    <w:p>
      <w:r>
        <w:t>出版日期：2009.10</w:t>
      </w:r>
    </w:p>
    <w:p>
      <w:r>
        <w:t>总页数：186</w:t>
      </w:r>
    </w:p>
    <w:p>
      <w:r>
        <w:t>更多请访问教客网: www.jiaokey.com</w:t>
      </w:r>
    </w:p>
    <w:p>
      <w:r>
        <w:t>迟暮的玫瑰  杰克·叶芝评传 评论地址：https://www.jiaokey.com/book/detail/12985705.html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