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书名：电气防火安全问答</w:t>
      </w:r>
    </w:p>
    <w:p>
      <w:r>
        <w:t>作者：陈芝涛，周美华编著</w:t>
      </w:r>
    </w:p>
    <w:p>
      <w:r>
        <w:t>出版社：北京：中国电力出版社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电气防火安全问答 评论地址：https://www.jiaokey.com/book/detail/12985695.html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