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特大型电网高级调度中心关键技术</w:t>
      </w:r>
    </w:p>
    <w:p>
      <w:r>
        <w:rPr>
          <w:rFonts w:ascii="宋体" w:hAnsi="宋体" w:eastAsia="宋体"/>
          <w:sz w:val="24"/>
        </w:rPr>
        <w:t>帅军庆主编；贺锡强，张怀宇副主编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特大型电网高级调度中心关键技术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帅军庆主编；贺锡强，张怀宇副主编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本书出售、求购地址：https://www.jiaokey.com/book/detail/12985678.html</w:t>
      </w:r>
    </w:p>
    <w:p>
      <w:r>
        <w:t>更多相关图书推荐：https://www.jiaokey.com</w:t>
      </w:r>
    </w:p>
    <w:p>
      <w:r>
        <w:t>帅军庆主编；贺锡强，张怀宇副主编 其他作品：https://www.jiaokey.com/tag/帅军庆主编；贺锡强，张怀宇副主编.html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关键词搜索：https://www.jiaokey.com/tag/特大型电网高级调度中心关键技术.html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