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图像人类学视野中的贵州侗族鼓楼</w:t>
      </w:r>
    </w:p>
    <w:p>
      <w:r>
        <w:rPr>
          <w:rFonts w:ascii="宋体" w:hAnsi="宋体" w:eastAsia="宋体"/>
          <w:sz w:val="24"/>
        </w:rPr>
        <w:t>李嘉琪等主编；贵州省文化厅编著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图像人类学视野中的贵州侗族鼓楼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李嘉琪等主编；贵州省文化厅编著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本书出售、求购地址：https://www.jiaokey.com/book/detail/12985617.html</w:t>
      </w:r>
    </w:p>
    <w:p>
      <w:r>
        <w:t>更多相关图书推荐：https://www.jiaokey.com</w:t>
      </w:r>
    </w:p>
    <w:p>
      <w:r>
        <w:t>李嘉琪等主编；贵州省文化厅编著 其他作品：https://www.jiaokey.com/tag/李嘉琪等主编；贵州省文化厅编著.html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关键词搜索：https://www.jiaokey.com/tag/图像人类学视野中的贵州侗族鼓楼.html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