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书名：团结  和谐  发展  2010贵阳市“贵州省统一战线理论研究基地”调研文集</w:t>
      </w:r>
    </w:p>
    <w:p>
      <w:r>
        <w:t>作者：刘文新等主编</w:t>
      </w:r>
    </w:p>
    <w:p>
      <w:r>
        <w:t>出版社：贵阳：贵州人民出版社</w:t>
      </w:r>
    </w:p>
    <w:p>
      <w:r>
        <w:t>出版日期：2011.06</w:t>
      </w:r>
    </w:p>
    <w:p>
      <w:r>
        <w:t>总页数：292</w:t>
      </w:r>
    </w:p>
    <w:p>
      <w:r>
        <w:t>更多请访问教客网: www.jiaokey.com</w:t>
      </w:r>
    </w:p>
    <w:p>
      <w:r>
        <w:t>团结  和谐  发展  2010贵阳市“贵州省统一战线理论研究基地”调研文集 评论地址：https://www.jiaokey.com/book/detail/12985609.html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