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光华点点  北滘中学教师教学随笔选萃</w:t>
      </w:r>
    </w:p>
    <w:p>
      <w:r>
        <w:rPr>
          <w:rFonts w:ascii="宋体" w:hAnsi="宋体" w:eastAsia="宋体"/>
          <w:sz w:val="24"/>
        </w:rPr>
        <w:t>彭云松主编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光华点点  北滘中学教师教学随笔选萃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本书出售、求购地址：https://www.jiaokey.com/book/detail/12985521.html</w:t>
      </w:r>
    </w:p>
    <w:p>
      <w:r>
        <w:t>更多相关图书推荐：https://www.jiaokey.com</w:t>
      </w:r>
    </w:p>
    <w:p>
      <w:r>
        <w:t>彭云松主编 其他作品：https://www.jiaokey.com/tag/彭云松主编.html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关键词搜索：https://www.jiaokey.com/tag/光华点点  北滘中学教师教学随笔选萃.html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