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发明就在身边  学生专利发明课程参考教本</w:t>
      </w:r>
    </w:p>
    <w:p>
      <w:r>
        <w:rPr>
          <w:rFonts w:ascii="宋体" w:hAnsi="宋体" w:eastAsia="宋体"/>
          <w:sz w:val="24"/>
        </w:rPr>
        <w:t>广东佛山顺德区专利协会顺德李伟强职业技术学校主编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发明就在身边  学生专利发明课程参考教本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广东佛山顺德区专利协会顺德李伟强职业技术学校主编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本书出售、求购地址：https://www.jiaokey.com/book/detail/12985505.html</w:t>
      </w:r>
    </w:p>
    <w:p>
      <w:r>
        <w:t>更多相关图书推荐：https://www.jiaokey.com</w:t>
      </w:r>
    </w:p>
    <w:p>
      <w:r>
        <w:t>广东佛山顺德区专利协会顺德李伟强职业技术学校主编 其他作品：https://www.jiaokey.com/tag/广东佛山顺德区专利协会顺德李伟强职业技术学校主编.html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关键词搜索：https://www.jiaokey.com/tag/发明就在身边  学生专利发明课程参考教本.html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