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秋月竹影  顺德李兆基中学翠竹园文学社优秀作文集</w:t>
      </w:r>
    </w:p>
    <w:p>
      <w:r>
        <w:rPr>
          <w:rFonts w:ascii="宋体" w:hAnsi="宋体" w:eastAsia="宋体"/>
          <w:sz w:val="24"/>
        </w:rPr>
        <w:t>刘伯权主编；代红丹执行主编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秋月竹影  顺德李兆基中学翠竹园文学社优秀作文集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刘伯权主编；代红丹执行主编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本书出售、求购地址：https://www.jiaokey.com/book/detail/12985494.html</w:t>
      </w:r>
    </w:p>
    <w:p>
      <w:r>
        <w:t>更多相关图书推荐：https://www.jiaokey.com</w:t>
      </w:r>
    </w:p>
    <w:p>
      <w:r>
        <w:t>刘伯权主编；代红丹执行主编 其他作品：https://www.jiaokey.com/tag/刘伯权主编；代红丹执行主编.html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关键词搜索：https://www.jiaokey.com/tag/秋月竹影  顺德李兆基中学翠竹园文学社优秀作文集.html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