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书名：岁月风华别样骄  顺德中专学校  顺德技工学校  建校五十周年纪念</w:t>
      </w:r>
    </w:p>
    <w:p>
      <w:r>
        <w:t>作者：苏锦熙主编；胡志明，岑东帆，李飞宇，廖兆安副主编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岁月风华别样骄  顺德中专学校  顺德技工学校  建校五十周年纪念 评论地址：https://www.jiaokey.com/book/detail/12985361.html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