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碧桂丹青  学生美术书法陶艺作品集</w:t>
      </w:r>
    </w:p>
    <w:p>
      <w:r>
        <w:rPr>
          <w:rFonts w:ascii="宋体" w:hAnsi="宋体" w:eastAsia="宋体"/>
          <w:sz w:val="24"/>
        </w:rPr>
        <w:t>徐玉勤主编；唐春副主编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14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14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碧桂丹青  学生美术书法陶艺作品集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徐玉勤主编；唐春副主编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广东碧桂园（IB国际）学校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本书出售、求购地址：https://www.jiaokey.com/book/detail/12985348.html</w:t>
      </w:r>
    </w:p>
    <w:p>
      <w:r>
        <w:t>更多相关图书推荐：https://www.jiaokey.com</w:t>
      </w:r>
    </w:p>
    <w:p>
      <w:r>
        <w:t>徐玉勤主编；唐春副主编 其他作品：https://www.jiaokey.com/tag/徐玉勤主编；唐春副主编.html</w:t>
      </w:r>
    </w:p>
    <w:p>
      <w:r>
        <w:t>广东碧桂园（IB国际）学校 出版图书：https://www.jiaokey.com/tag/广东碧桂园（IB国际）学校.html</w:t>
      </w:r>
    </w:p>
    <w:p>
      <w:r>
        <w:t>关键词搜索：https://www.jiaokey.com/tag/碧桂丹青  学生美术书法陶艺作品集.html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