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伍海成  黄森荣  张加良  罗家成  画选</w:t>
      </w:r>
    </w:p>
    <w:p>
      <w:r>
        <w:rPr>
          <w:rFonts w:ascii="宋体" w:hAnsi="宋体" w:eastAsia="宋体"/>
          <w:sz w:val="24"/>
        </w:rPr>
        <w:t>伍海成，黄森荣，张加良，罗家成绘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伍海成  黄森荣  张加良  罗家成  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伍海成，黄森荣，张加良，罗家成绘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本书出售、求购地址：https://www.jiaokey.com/book/detail/12985331.html</w:t>
      </w:r>
    </w:p>
    <w:p>
      <w:r>
        <w:t>更多相关图书推荐：https://www.jiaokey.com</w:t>
      </w:r>
    </w:p>
    <w:p>
      <w:r>
        <w:t>伍海成，黄森荣，张加良，罗家成绘 其他作品：https://www.jiaokey.com/tag/伍海成，黄森荣，张加良，罗家成绘.html</w:t>
      </w:r>
    </w:p>
    <w:p>
      <w:r>
        <w:t>关键词搜索：https://www.jiaokey.com/tag/伍海成  黄森荣  张加良  罗家成  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