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书名：李腾杰书画作品集</w:t>
      </w:r>
    </w:p>
    <w:p>
      <w:r>
        <w:t>作者：容桂文学艺术界联合会编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李腾杰书画作品集 评论地址：https://www.jiaokey.com/book/detail/12985330.html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