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童心飞扬  大良实验小学学生体验作文集</w:t>
      </w:r>
    </w:p>
    <w:p>
      <w:r>
        <w:rPr>
          <w:rFonts w:ascii="宋体" w:hAnsi="宋体" w:eastAsia="宋体"/>
          <w:sz w:val="24"/>
        </w:rPr>
        <w:t>顺德大良实验小学教研中心，陈瑜主编；劳艳芳，罗惠好，蒋子良副主编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童心飞扬  大良实验小学学生体验作文集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顺德大良实验小学教研中心，陈瑜主编；劳艳芳，罗惠好，蒋子良副主编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本书出售、求购地址：https://www.jiaokey.com/book/detail/12985248.html</w:t>
      </w:r>
    </w:p>
    <w:p>
      <w:r>
        <w:t>更多相关图书推荐：https://www.jiaokey.com</w:t>
      </w:r>
    </w:p>
    <w:p>
      <w:r>
        <w:t>顺德大良实验小学教研中心，陈瑜主编；劳艳芳，罗惠好，蒋子良副主编 其他作品：https://www.jiaokey.com/tag/顺德大良实验小学教研中心，陈瑜主编；劳艳芳，罗惠好，蒋子良副主编.html</w:t>
      </w:r>
    </w:p>
    <w:p>
      <w:r>
        <w:t>关键词搜索：https://www.jiaokey.com/tag/童心飞扬  大良实验小学学生体验作文集.html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