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财经基础语文  上</w:t>
      </w:r>
    </w:p>
    <w:p>
      <w:r>
        <w:rPr>
          <w:rFonts w:ascii="宋体" w:hAnsi="宋体" w:eastAsia="宋体"/>
          <w:sz w:val="24"/>
        </w:rPr>
        <w:t>潘新添，孙亚华主编；蓝师科，周筠，杨茂松副主编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财经基础语文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潘新添，孙亚华主编；蓝师科，周筠，杨茂松副主编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本书出售、求购地址：https://www.jiaokey.com/book/detail/12985146.html</w:t>
      </w:r>
    </w:p>
    <w:p>
      <w:r>
        <w:t>更多相关图书推荐：https://www.jiaokey.com</w:t>
      </w:r>
    </w:p>
    <w:p>
      <w:r>
        <w:t>潘新添，孙亚华主编；蓝师科，周筠，杨茂松副主编 其他作品：https://www.jiaokey.com/tag/潘新添，孙亚华主编；蓝师科，周筠，杨茂松副主编.html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关键词搜索：https://www.jiaokey.com/tag/财经基础语文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