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最是橙黄橘绿时  反刍式单元教学法实验集锦之一</w:t>
      </w:r>
    </w:p>
    <w:p>
      <w:r>
        <w:rPr>
          <w:rFonts w:ascii="宋体" w:hAnsi="宋体" w:eastAsia="宋体"/>
          <w:sz w:val="24"/>
        </w:rPr>
        <w:t>钟德赣主编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最是橙黄橘绿时  反刍式单元教学法实验集锦之一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本书出售、求购地址：https://www.jiaokey.com/book/detail/12985144.html</w:t>
      </w:r>
    </w:p>
    <w:p>
      <w:r>
        <w:t>更多相关图书推荐：https://www.jiaokey.com</w:t>
      </w:r>
    </w:p>
    <w:p>
      <w:r>
        <w:t>钟德赣主编 其他作品：https://www.jiaokey.com/tag/钟德赣主编.html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关键词搜索：https://www.jiaokey.com/tag/最是橙黄橘绿时  反刍式单元教学法实验集锦之一.html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