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海关辑私条例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海关辑私条例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本书出售、求购地址：https://www.jiaokey.com/book/detail/12985091.html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关键词搜索：https://www.jiaokey.com/tag/海关辑私条例.html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