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环境卫生类法规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环境卫生类法规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本书出售、求购地址：https://www.jiaokey.com/book/detail/12985072.html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关键词搜索：https://www.jiaokey.com/tag/环境卫生类法规.html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