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保险法论  修订6版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保险法论  修订6版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本书出售、求购地址：https://www.jiaokey.com/book/detail/12985063.html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关键词搜索：https://www.jiaokey.com/tag/保险法论  修订6版.html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