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不动产抵押贷款债权证券化</w:t>
      </w:r>
    </w:p>
    <w:p>
      <w:r>
        <w:rPr>
          <w:rFonts w:ascii="宋体" w:hAnsi="宋体" w:eastAsia="宋体"/>
          <w:sz w:val="24"/>
        </w:rPr>
        <w:t>谢哲胜，臧大年，郑惠佳著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不动产抵押贷款债权证券化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谢哲胜，臧大年，郑惠佳著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本书出售、求购地址：https://www.jiaokey.com/book/detail/12985056.html</w:t>
      </w:r>
    </w:p>
    <w:p>
      <w:r>
        <w:t>更多相关图书推荐：https://www.jiaokey.com</w:t>
      </w:r>
    </w:p>
    <w:p>
      <w:r>
        <w:t>谢哲胜，臧大年，郑惠佳著 其他作品：https://www.jiaokey.com/tag/谢哲胜，臧大年，郑惠佳著.html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关键词搜索：https://www.jiaokey.com/tag/不动产抵押贷款债权证券化.html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