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第十届中国土木工程詹天佑奖获奖工程集锦  2011年度</w:t>
      </w:r>
    </w:p>
    <w:p>
      <w:r>
        <w:rPr>
          <w:rFonts w:ascii="宋体" w:hAnsi="宋体" w:eastAsia="宋体"/>
          <w:sz w:val="24"/>
        </w:rPr>
        <w:t>谭庆琏著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第十届中国土木工程詹天佑奖获奖工程集锦  2011年度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谭庆琏著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本书出售、求购地址：https://www.jiaokey.com/book/detail/12985020.html</w:t>
      </w:r>
    </w:p>
    <w:p>
      <w:r>
        <w:t>更多相关图书推荐：https://www.jiaokey.com</w:t>
      </w:r>
    </w:p>
    <w:p>
      <w:r>
        <w:t>谭庆琏著 其他作品：https://www.jiaokey.com/tag/谭庆琏著.html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关键词搜索：https://www.jiaokey.com/tag/第十届中国土木工程詹天佑奖获奖工程集锦  2011年度.html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