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FoxPro程序设计实验教程</w:t>
      </w:r>
    </w:p>
    <w:p>
      <w:r>
        <w:t>作者：冷金麟，周治钰主编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Visual FoxPro程序设计实验教程 评论地址：https://www.jiaokey.com/book/detail/12985019.html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