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赫胥黎自述  物竞天择，适者生存</w:t>
      </w:r>
    </w:p>
    <w:p>
      <w:r>
        <w:rPr>
          <w:rFonts w:ascii="宋体" w:hAnsi="宋体" w:eastAsia="宋体"/>
          <w:sz w:val="24"/>
        </w:rPr>
        <w:t>（美）托马斯·亨利·赫胥黎著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赫胥黎自述  物竞天择，适者生存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（美）托马斯·亨利·赫胥黎著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本书出售、求购地址：https://www.jiaokey.com/book/detail/12985006.html</w:t>
      </w:r>
    </w:p>
    <w:p>
      <w:r>
        <w:t>更多相关图书推荐：https://www.jiaokey.com</w:t>
      </w:r>
    </w:p>
    <w:p>
      <w:r>
        <w:t>（美）托马斯·亨利·赫胥黎著 其他作品：https://www.jiaokey.com/tag/（美）托马斯·亨利·赫胥黎著.html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关键词搜索：https://www.jiaokey.com/tag/赫胥黎自述  物竞天择，适者生存.html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