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高平之战分裂尾声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高平之战分裂尾声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本书出售、求购地址：https://www.jiaokey.com/book/detail/12984992.html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高平之战分裂尾声.html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