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电工实用技术技能</w:t>
      </w:r>
    </w:p>
    <w:p>
      <w:r>
        <w:rPr>
          <w:rFonts w:ascii="宋体" w:hAnsi="宋体" w:eastAsia="宋体"/>
          <w:sz w:val="24"/>
        </w:rPr>
        <w:t>白玉岷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9787111371953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实践经验为主，并辅以基本要求，详细讲述电工安装、调试、检修、维护等的基本技术技能与技巧、规范要求及注意事项，是从事电气工作入门的必读之物。本书主要内容有电工常用工具的使用、导线连接工艺及要求、常用电工安全用具及器械的使用、常用电工检修测试仪表、攀登塔架杆技能技巧、相关工种基本操作技术技能、吊装运输基本技能、一般设备安装要点、配合土建预埋管理施工、管内穿线工艺要求、电气故障判断方法、读图的程序要点及方法、常用电气设备元件及其安装接线、常用电测量计量仪表与接线、常用电气设备的测试及试验等。</w:t>
      </w:r>
    </w:p>
    <w:p/>
    <w:p>
      <w:r>
        <w:t>本书出售、求购地址：https://www.jiaokey.com/book/detail/12984986.html</w:t>
      </w:r>
    </w:p>
    <w:p>
      <w:r>
        <w:t>更多普及读物图书推荐：https://www.jiaokey.com</w:t>
      </w:r>
    </w:p>
    <w:p>
      <w:r>
        <w:t>白玉岷 其他作品：https://www.jiaokey.com/tag/白玉岷.html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