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书名：信号分析与处理</w:t>
      </w:r>
    </w:p>
    <w:p>
      <w:r>
        <w:t>作者：崔翔主编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信号分析与处理 评论地址：https://www.jiaokey.com/book/detail/12984956.html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