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制度才是真正的老板  1流的执行必有1流的制度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制度才是真正的老板  1流的执行必有1流的制度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本书出售、求购地址：https://www.jiaokey.com/book/detail/12984903.html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关键词搜索：https://www.jiaokey.com/tag/制度才是真正的老板  1流的执行必有1流的制度.html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