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书名：电气与可编程控制技术</w:t>
      </w:r>
    </w:p>
    <w:p>
      <w:r>
        <w:t>作者：谢云敏，郭贵中，党保华主编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电气与可编程控制技术 评论地址：https://www.jiaokey.com/book/detail/12984890.html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