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变成石头的动植物  化石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探究式科普丛书  变成石头的动植物  化石 评论地址：https://www.jiaokey.com/book/detail/12984878.html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