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刀锋上起舞  直面危机的中国经济</w:t>
      </w:r>
    </w:p>
    <w:p>
      <w:r>
        <w:rPr>
          <w:rFonts w:ascii="宋体" w:hAnsi="宋体" w:eastAsia="宋体"/>
          <w:sz w:val="24"/>
        </w:rPr>
        <w:t>管清友，傅勇著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刀锋上起舞  直面危机的中国经济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管清友，傅勇著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本书出售、求购地址：https://www.jiaokey.com/book/detail/12984855.html</w:t>
      </w:r>
    </w:p>
    <w:p>
      <w:r>
        <w:t>更多相关图书推荐：https://www.jiaokey.com</w:t>
      </w:r>
    </w:p>
    <w:p>
      <w:r>
        <w:t>管清友，傅勇著 其他作品：https://www.jiaokey.com/tag/管清友，傅勇著.html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关键词搜索：https://www.jiaokey.com/tag/刀锋上起舞  直面危机的中国经济.html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