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书名：C语言程序设计精要</w:t>
      </w:r>
    </w:p>
    <w:p>
      <w:r>
        <w:t>作者：栾国森，宋建萍，陈俊玲编著</w:t>
      </w:r>
    </w:p>
    <w:p>
      <w:r>
        <w:t>出版社：北京：北京邮电大学出版社</w:t>
      </w:r>
    </w:p>
    <w:p>
      <w:r>
        <w:t>出版日期：2012.01</w:t>
      </w:r>
    </w:p>
    <w:p>
      <w:r>
        <w:t>总页数：97</w:t>
      </w:r>
    </w:p>
    <w:p>
      <w:r>
        <w:t>更多请访问教客网: www.jiaokey.com</w:t>
      </w:r>
    </w:p>
    <w:p>
      <w:r>
        <w:t>C语言程序设计精要 评论地址：https://www.jiaokey.com/book/detail/12984844.html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