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LabVIEW与机器人科技创新活动</w:t>
      </w:r>
    </w:p>
    <w:p>
      <w:r>
        <w:rPr>
          <w:rFonts w:ascii="宋体" w:hAnsi="宋体" w:eastAsia="宋体"/>
          <w:sz w:val="24"/>
        </w:rPr>
        <w:t>郑剑春，李甫成主编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LabVIEW与机器人科技创新活动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郑剑春，李甫成主编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本书出售、求购地址：https://www.jiaokey.com/book/detail/12984818.html</w:t>
      </w:r>
    </w:p>
    <w:p>
      <w:r>
        <w:t>更多相关图书推荐：https://www.jiaokey.com</w:t>
      </w:r>
    </w:p>
    <w:p>
      <w:r>
        <w:t>郑剑春，李甫成主编 其他作品：https://www.jiaokey.com/tag/郑剑春，李甫成主编.html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关键词搜索：https://www.jiaokey.com/tag/LabVIEW与机器人科技创新活动.html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