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书名：21世纪高等学校教材  数学物理方程</w:t>
      </w:r>
    </w:p>
    <w:p>
      <w:r>
        <w:t>作者：戴嘉尊，张鲁明编著（南京航空航天大学理学院）</w:t>
      </w:r>
    </w:p>
    <w:p>
      <w:r>
        <w:t>出版社：南京:东南大学出版社,2012.04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21世纪高等学校教材  数学物理方程 评论地址：https://www.jiaokey.com/book/detail/12984799.html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