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书名：无师自通讲话稿写作范例全书  最新实用版</w:t>
      </w:r>
    </w:p>
    <w:p>
      <w:r>
        <w:t>作者：杨健知主编</w:t>
      </w:r>
    </w:p>
    <w:p>
      <w:r>
        <w:t>出版社：北京：北京工业大学出版社</w:t>
      </w:r>
    </w:p>
    <w:p>
      <w:r>
        <w:t>出版日期：2012.02</w:t>
      </w:r>
    </w:p>
    <w:p>
      <w:r>
        <w:t>总页数：403</w:t>
      </w:r>
    </w:p>
    <w:p>
      <w:r>
        <w:t>更多请访问教客网: www.jiaokey.com</w:t>
      </w:r>
    </w:p>
    <w:p>
      <w:r>
        <w:t>无师自通讲话稿写作范例全书  最新实用版 评论地址：https://www.jiaokey.com/book/detail/12984777.html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