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甘露事变大中之治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甘露事变大中之治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本书出售、求购地址：https://www.jiaokey.com/book/detail/12984745.html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甘露事变大中之治.html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