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书名：钢笔淡彩建筑风景画技法</w:t>
      </w:r>
    </w:p>
    <w:p>
      <w:r>
        <w:t>作者：罗克中著</w:t>
      </w:r>
    </w:p>
    <w:p>
      <w:r>
        <w:t>出版社：沈阳:辽宁美术出版社,2012.03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钢笔淡彩建筑风景画技法 评论地址：https://www.jiaokey.com/book/detail/12984635.html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