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书名：别以为我不懂心理学  揭秘人生中的心理学智慧</w:t>
      </w:r>
    </w:p>
    <w:p>
      <w:r>
        <w:t>作者：冯丽莎编著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总页数：299</w:t>
      </w:r>
    </w:p>
    <w:p>
      <w:r>
        <w:t>更多请访问教客网: www.jiaokey.com</w:t>
      </w:r>
    </w:p>
    <w:p>
      <w:r>
        <w:t>别以为我不懂心理学  揭秘人生中的心理学智慧 评论地址：https://www.jiaokey.com/book/detail/12984591.html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