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楚汉相争匈奴掘起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楚汉相争匈奴掘起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本书出售、求购地址：https://www.jiaokey.com/book/detail/12984567.html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楚汉相争匈奴掘起.html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