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中外经典智慧微型小说  树上的天使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中外经典智慧微型小说  树上的天使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本书出售、求购地址：https://www.jiaokey.com/book/detail/12984505.html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关键词搜索：https://www.jiaokey.com/tag/中外经典智慧微型小说  树上的天使.html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