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展开梦想的翅膀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展开梦想的翅膀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本书出售、求购地址：https://www.jiaokey.com/book/detail/12984504.html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关键词搜索：https://www.jiaokey.com/tag/展开梦想的翅膀.html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