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效忠与任侠  七侠五义</w:t>
      </w:r>
    </w:p>
    <w:p>
      <w:r>
        <w:rPr>
          <w:rFonts w:ascii="宋体" w:hAnsi="宋体" w:eastAsia="宋体"/>
          <w:sz w:val="24"/>
        </w:rPr>
        <w:t>石玉昆原著；张大春导读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效忠与任侠  七侠五义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石玉昆原著；张大春导读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本书出售、求购地址：https://www.jiaokey.com/book/detail/12984490.html</w:t>
      </w:r>
    </w:p>
    <w:p>
      <w:r>
        <w:t>更多相关图书推荐：https://www.jiaokey.com</w:t>
      </w:r>
    </w:p>
    <w:p>
      <w:r>
        <w:t>石玉昆原著；张大春导读 其他作品：https://www.jiaokey.com/tag/石玉昆原著；张大春导读.html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关键词搜索：https://www.jiaokey.com/tag/效忠与任侠  七侠五义.html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