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漫客悬疑世界  05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漫客悬疑世界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本书出售、求购地址：https://www.jiaokey.com/book/detail/12984443.html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关键词搜索：https://www.jiaokey.com/tag/漫客悬疑世界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