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至柔  长篇小说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至柔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本书出售、求购地址：https://www.jiaokey.com/book/detail/12984440.html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关键词搜索：https://www.jiaokey.com/tag/至柔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