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松居直喜欢的50本图画书</w:t>
      </w:r>
    </w:p>
    <w:p>
      <w:r>
        <w:rPr>
          <w:rFonts w:ascii="宋体" w:hAnsi="宋体" w:eastAsia="宋体"/>
          <w:sz w:val="24"/>
        </w:rPr>
        <w:t>（日）松居直著；郭雯霞，杨忠译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松居直喜欢的50本图画书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（日）松居直著；郭雯霞，杨忠译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本书出售、求购地址：https://www.jiaokey.com/book/detail/12984426.html</w:t>
      </w:r>
    </w:p>
    <w:p>
      <w:r>
        <w:t>更多相关图书推荐：https://www.jiaokey.com</w:t>
      </w:r>
    </w:p>
    <w:p>
      <w:r>
        <w:t>（日）松居直著；郭雯霞，杨忠译 其他作品：https://www.jiaokey.com/tag/（日）松居直著；郭雯霞，杨忠译.html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关键词搜索：https://www.jiaokey.com/tag/松居直喜欢的50本图画书.html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