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书名：一书一世界  不容错过的35部外国现当代小说</w:t>
      </w:r>
    </w:p>
    <w:p>
      <w:r>
        <w:t>作者：陈榕编著</w:t>
      </w:r>
    </w:p>
    <w:p>
      <w:r>
        <w:t>出版社：杭州：浙江教育出版社</w:t>
      </w:r>
    </w:p>
    <w:p>
      <w:r>
        <w:t>出版日期：2012.03</w:t>
      </w:r>
    </w:p>
    <w:p>
      <w:r>
        <w:t>总页数：224</w:t>
      </w:r>
    </w:p>
    <w:p>
      <w:r>
        <w:t>更多请访问教客网: www.jiaokey.com</w:t>
      </w:r>
    </w:p>
    <w:p>
      <w:r>
        <w:t>一书一世界  不容错过的35部外国现当代小说 评论地址：https://www.jiaokey.com/book/detail/12984424.html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