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紫弹流行阅读书系  爱杀了我们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紫弹流行阅读书系  爱杀了我们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本书出售、求购地址：https://www.jiaokey.com/book/detail/12984411.html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