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第一辩手  6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第一辩手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本书出售、求购地址：https://www.jiaokey.com/book/detail/12984407.html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关键词搜索：https://www.jiaokey.com/tag/第一辩手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