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暗影38万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暗影38万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本书出售、求购地址：https://www.jiaokey.com/book/detail/12984406.html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关键词搜索：https://www.jiaokey.com/tag/暗影38万.html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