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兄弟我在广州的发财史  草根成功必读</w:t>
      </w:r>
    </w:p>
    <w:p>
      <w:r>
        <w:rPr>
          <w:rFonts w:ascii="宋体" w:hAnsi="宋体" w:eastAsia="宋体"/>
          <w:sz w:val="24"/>
        </w:rPr>
        <w:t>季海东著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兄弟我在广州的发财史  草根成功必读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季海东著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本书出售、求购地址：https://www.jiaokey.com/book/detail/12984371.html</w:t>
      </w:r>
    </w:p>
    <w:p>
      <w:r>
        <w:t>更多相关图书推荐：https://www.jiaokey.com</w:t>
      </w:r>
    </w:p>
    <w:p>
      <w:r>
        <w:t>季海东著 其他作品：https://www.jiaokey.com/tag/季海东著.html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关键词搜索：https://www.jiaokey.com/tag/兄弟我在广州的发财史  草根成功必读.html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